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477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Жарикова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Александра Витальевича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24.12.2024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5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86230002061421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Жарикова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Александра Витальевича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 шестисот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1 6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0412365400285004772520126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